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中文版CorelDRAW经典实例百分百</w:t>
      </w:r>
    </w:p>
    <w:p>
      <w:r>
        <w:rPr>
          <w:rFonts w:ascii="宋体" w:hAnsi="宋体" w:eastAsia="宋体"/>
          <w:sz w:val="24"/>
        </w:rPr>
        <w:t>龙铭主编；龙铭，张藜，罗珊等著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中文版CorelDRAW经典实例百分百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龙铭主编；龙铭，张藜，罗珊等著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本书出售、求购地址：https://www.jiaokey.com/book/detail/12271508.html</w:t>
      </w:r>
    </w:p>
    <w:p>
      <w:r>
        <w:t>更多相关图书推荐：https://www.jiaokey.com</w:t>
      </w:r>
    </w:p>
    <w:p>
      <w:r>
        <w:t>龙铭主编；龙铭，张藜，罗珊等著 其他作品：https://www.jiaokey.com/tag/龙铭主编；龙铭，张藜，罗珊等著.html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关键词搜索：https://www.jiaokey.com/tag/中文版CorelDRAW经典实例百分百.html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