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2000/XP/2003办公应用疑难排解1200</w:t>
      </w:r>
    </w:p>
    <w:p>
      <w:r>
        <w:rPr>
          <w:rFonts w:ascii="宋体" w:hAnsi="宋体" w:eastAsia="宋体"/>
          <w:sz w:val="24"/>
        </w:rPr>
        <w:t>徐涛，张晓花，张发凌等编著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2000/XP/2003办公应用疑难排解1200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徐涛，张晓花，张发凌等编著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本书出售、求购地址：https://www.jiaokey.com/book/detail/12271433.html</w:t>
      </w:r>
    </w:p>
    <w:p>
      <w:r>
        <w:t>更多相关图书推荐：https://www.jiaokey.com</w:t>
      </w:r>
    </w:p>
    <w:p>
      <w:r>
        <w:t>徐涛，张晓花，张发凌等编著 其他作品：https://www.jiaokey.com/tag/徐涛，张晓花，张发凌等编著.html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关键词搜索：https://www.jiaokey.com/tag/Office 2000/XP/2003办公应用疑难排解1200.html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