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书名：电子计价秤的使用检定与修理</w:t>
      </w:r>
    </w:p>
    <w:p>
      <w:r>
        <w:t>作者：韩行明，孟淑燕主编</w:t>
      </w:r>
    </w:p>
    <w:p>
      <w:r>
        <w:t>出版社：北京:中国标准出版社,1994.11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电子计价秤的使用检定与修理 评论地址：https://www.jiaokey.com/book/detail/12271398.html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