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化妆品达人  1  保养品真相大解读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化妆品达人  1  保养品真相大解读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本书出售、求购地址：https://www.jiaokey.com/book/detail/12271397.html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关键词搜索：https://www.jiaokey.com/tag/化妆品达人  1  保养品真相大解读.html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