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4.0中文版模具设计习题精解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4.0中文版模具设计习题精解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本书出售、求购地址：https://www.jiaokey.com/book/detail/12271336.html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4.0中文版模具设计习题精解.html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