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书名：轰炸机  经典版</w:t>
      </w:r>
    </w:p>
    <w:p>
      <w:r>
        <w:t>作者：（英）克里斯·查恩特著；白平华，刘松明译</w:t>
      </w:r>
    </w:p>
    <w:p>
      <w:r>
        <w:t>出版社：北京：科学普及出版社</w:t>
      </w:r>
    </w:p>
    <w:p>
      <w:r>
        <w:t>出版日期：2004.03</w:t>
      </w:r>
    </w:p>
    <w:p>
      <w:r>
        <w:t>总页数：80</w:t>
      </w:r>
    </w:p>
    <w:p>
      <w:r>
        <w:t>更多请访问教客网: www.jiaokey.com</w:t>
      </w:r>
    </w:p>
    <w:p>
      <w:r>
        <w:t>轰炸机  经典版 评论地址：https://www.jiaokey.com/book/detail/12271327.html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