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全国硕士研究生入学统一考试历届考题名家解析  经济数学  3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全国硕士研究生入学统一考试历届考题名家解析  经济数学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本书出售、求购地址：https://www.jiaokey.com/book/detail/12271317.html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关键词搜索：https://www.jiaokey.com/tag/全国硕士研究生入学统一考试历届考题名家解析  经济数学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