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用人的艺术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用人的艺术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本书出售、求购地址：https://www.jiaokey.com/book/detail/12271273.html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关键词搜索：https://www.jiaokey.com/tag/以人为本  用人的艺术.html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