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书名：世界音乐大师钢琴作品选集  安东尼·德沃夏克钢琴小品集</w:t>
      </w:r>
    </w:p>
    <w:p>
      <w:r>
        <w:t>作者:（捷）安东尼·德沃夏克（Antonin Dvorak）作曲</w:t>
      </w:r>
    </w:p>
    <w:p>
      <w:r>
        <w:t>出版社:北京：中国青年出版社</w:t>
      </w:r>
    </w:p>
    <w:p>
      <w:r>
        <w:t>出版日期：1998.03</w:t>
      </w:r>
    </w:p>
    <w:p>
      <w:r>
        <w:t>总页数：48</w:t>
      </w:r>
    </w:p>
    <w:p>
      <w:r>
        <w:t>更多请访问教客网:www.jiaokey.com</w:t>
      </w:r>
    </w:p>
    <w:p>
      <w:r>
        <w:t>世界音乐大师钢琴作品选集  安东尼·德沃夏克钢琴小品集评论地址：https://www.jiaokey.com/book/detail/12271261.html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