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“世博想象”2007上海美术大展·设计艺术展</w:t>
      </w:r>
    </w:p>
    <w:p>
      <w:r>
        <w:rPr>
          <w:rFonts w:ascii="宋体" w:hAnsi="宋体" w:eastAsia="宋体"/>
          <w:sz w:val="24"/>
        </w:rPr>
        <w:t>方增先，迟志刚，戴志祺主编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“世博想象”2007上海美术大展·设计艺术展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方增先，迟志刚，戴志祺主编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本书出售、求购地址：https://www.jiaokey.com/book/detail/12271259.html</w:t>
      </w:r>
    </w:p>
    <w:p>
      <w:r>
        <w:t>更多相关图书推荐：https://www.jiaokey.com</w:t>
      </w:r>
    </w:p>
    <w:p>
      <w:r>
        <w:t>方增先，迟志刚，戴志祺主编 其他作品：https://www.jiaokey.com/tag/方增先，迟志刚，戴志祺主编.html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关键词搜索：https://www.jiaokey.com/tag/“世博想象”2007上海美术大展·设计艺术展.html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