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书名：书法文库  名篇佳书</w:t>
      </w:r>
    </w:p>
    <w:p>
      <w:r>
        <w:t>作者：《书法》杂志编辑部编</w:t>
      </w:r>
    </w:p>
    <w:p>
      <w:r>
        <w:t>出版社：上海:上海书画出版社,2008.01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书法文库  名篇佳书 评论地址：https://www.jiaokey.com/book/detail/12271257.html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