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书名：游园惊梦  苏州古典园林  中英文本</w:t>
      </w:r>
    </w:p>
    <w:p>
      <w:r>
        <w:t>作者：杜璞绘</w:t>
      </w:r>
    </w:p>
    <w:p>
      <w:r>
        <w:t>出版社：苏州:苏州大学出版社,2008.07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游园惊梦  苏州古典园林  中英文本 评论地址：https://www.jiaokey.com/book/detail/12271253.html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