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书名：中国民间文学集成  辽宁分卷  黑山资料本</w:t>
      </w:r>
    </w:p>
    <w:p>
      <w:r>
        <w:t>作者：张树人主编</w:t>
      </w:r>
    </w:p>
    <w:p>
      <w:r>
        <w:t>出版社：黑山县民间文学三套集成领导小组</w:t>
      </w:r>
    </w:p>
    <w:p>
      <w:r>
        <w:t>出版日期：1987.03</w:t>
      </w:r>
    </w:p>
    <w:p>
      <w:r>
        <w:t>总页数：281</w:t>
      </w:r>
    </w:p>
    <w:p>
      <w:r>
        <w:t>更多请访问教客网: www.jiaokey.com</w:t>
      </w:r>
    </w:p>
    <w:p>
      <w:r>
        <w:t>中国民间文学集成  辽宁分卷  黑山资料本 评论地址：https://www.jiaokey.com/book/detail/12271156.html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