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书名：辛亥革命在辽宁档案史料</w:t>
      </w:r>
    </w:p>
    <w:p>
      <w:r>
        <w:t>作者：辽宁省档案馆编辑</w:t>
      </w:r>
    </w:p>
    <w:p>
      <w:r>
        <w:t>出版社：辽宁省档案馆,1981.10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辛亥革命在辽宁档案史料 评论地址：https://www.jiaokey.com/book/detail/12271112.html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