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我如何学英语：台湾四十位英文高手采访实录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我如何学英语：台湾四十位英文高手采访实录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本书出售、求购地址：https://www.jiaokey.com/book/detail/12271078.html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关键词搜索：https://www.jiaokey.com/tag/我如何学英语：台湾四十位英文高手采访实录.html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