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财富的积聚--温岭工商业发展纪实</w:t>
      </w:r>
    </w:p>
    <w:p>
      <w:r>
        <w:rPr>
          <w:rFonts w:ascii="宋体" w:hAnsi="宋体" w:eastAsia="宋体"/>
          <w:sz w:val="24"/>
        </w:rPr>
        <w:t>孔连军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财富的积聚--温岭工商业发展纪实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孔连军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本书出售、求购地址：https://www.jiaokey.com/book/detail/12270954.html</w:t>
      </w:r>
    </w:p>
    <w:p>
      <w:r>
        <w:t>更多相关图书推荐：https://www.jiaokey.com</w:t>
      </w:r>
    </w:p>
    <w:p>
      <w:r>
        <w:t>孔连军 其他作品：https://www.jiaokey.com/tag/孔连军.html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关键词搜索：https://www.jiaokey.com/tag/财富的积聚--温岭工商业发展纪实.html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