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书名：论群众路线</w:t>
      </w:r>
    </w:p>
    <w:p>
      <w:r>
        <w:t>作者：中华全国总工会干部学校马克思列宁主义教研室编</w:t>
      </w:r>
    </w:p>
    <w:p>
      <w:r>
        <w:t>出版社：工人出版社</w:t>
      </w:r>
    </w:p>
    <w:p>
      <w:r>
        <w:t>出版日期：1957.04</w:t>
      </w:r>
    </w:p>
    <w:p>
      <w:r>
        <w:t>总页数：345</w:t>
      </w:r>
    </w:p>
    <w:p>
      <w:r>
        <w:t>更多请访问教客网: www.jiaokey.com</w:t>
      </w:r>
    </w:p>
    <w:p>
      <w:r>
        <w:t>论群众路线 评论地址：https://www.jiaokey.com/book/detail/12270871.html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