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梦幻天堂  中国气功现象面面观及其思考</w:t>
      </w:r>
    </w:p>
    <w:p>
      <w:r>
        <w:rPr>
          <w:rFonts w:ascii="宋体" w:hAnsi="宋体" w:eastAsia="宋体"/>
          <w:sz w:val="24"/>
        </w:rPr>
        <w:t>陈海萍著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梦幻天堂  中国气功现象面面观及其思考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本书出售、求购地址：https://www.jiaokey.com/book/detail/12270822.html</w:t>
      </w:r>
    </w:p>
    <w:p>
      <w:r>
        <w:t>更多相关图书推荐：https://www.jiaokey.com</w:t>
      </w:r>
    </w:p>
    <w:p>
      <w:r>
        <w:t>陈海萍著 其他作品：https://www.jiaokey.com/tag/陈海萍著.html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关键词搜索：https://www.jiaokey.com/tag/梦幻天堂  中国气功现象面面观及其思考.html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