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书名：高校后勤管理与改革</w:t>
      </w:r>
    </w:p>
    <w:p>
      <w:r>
        <w:t>作者：李喜尔，王规凯主编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高校后勤管理与改革 评论地址：https://www.jiaokey.com/book/detail/12270821.html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