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二战报告  五个日本女兵在中国</w:t>
      </w:r>
    </w:p>
    <w:p>
      <w:r>
        <w:rPr>
          <w:rFonts w:ascii="宋体" w:hAnsi="宋体" w:eastAsia="宋体"/>
          <w:sz w:val="24"/>
        </w:rPr>
        <w:t>革非著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二战报告  五个日本女兵在中国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本书出售、求购地址：https://www.jiaokey.com/book/detail/12270798.html</w:t>
      </w:r>
    </w:p>
    <w:p>
      <w:r>
        <w:t>更多相关图书推荐：https://www.jiaokey.com</w:t>
      </w:r>
    </w:p>
    <w:p>
      <w:r>
        <w:t>革非著 其他作品：https://www.jiaokey.com/tag/革非著.html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关键词搜索：https://www.jiaokey.com/tag/二战报告  五个日本女兵在中国.html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