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锣鼓与鞭炮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锣鼓与鞭炮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本书出售、求购地址：https://www.jiaokey.com/book/detail/12270751.html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关键词搜索：https://www.jiaokey.com/tag/锣鼓与鞭炮.html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