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书名：穿裹尸衣的女人  中短篇小说选</w:t>
      </w:r>
    </w:p>
    <w:p>
      <w:r>
        <w:t>作者：（智利）玛·路·邦巴尔，黎小光译</w:t>
      </w:r>
    </w:p>
    <w:p>
      <w:r>
        <w:t>出版社：海拉尔:内蒙古文化出版社,2002.04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穿裹尸衣的女人  中短篇小说选 评论地址：https://www.jiaokey.com/book/detail/12270735.html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