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书名：桃花扇·琵琶记·窦娥冤</w:t>
      </w:r>
    </w:p>
    <w:p>
      <w:r>
        <w:t>作者：孔尚任，高明，关汉卿著</w:t>
      </w:r>
    </w:p>
    <w:p>
      <w:r>
        <w:t>出版社：北京：文化艺术出版社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桃花扇·琵琶记·窦娥冤 评论地址：https://www.jiaokey.com/book/detail/12270712.html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