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奥斯丁，J. （Austen，Jane），1775-1817;秭佩，1928-2003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0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奥斯丁，J. （Austen，Jane），1775-1817;秭佩，1928-2003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长篇小说-英语-近代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本书出售、求购地址：https://www.jiaokey.com/book/detail/12270660.html</w:t>
      </w:r>
    </w:p>
    <w:p>
      <w:r>
        <w:t>更多相关图书推荐：https://www.jiaokey.com</w:t>
      </w:r>
    </w:p>
    <w:p>
      <w:r>
        <w:t>奥斯丁，J. （Austen，Jane），1775-1817;秭佩，1928-2003 其他作品：https://www.jiaokey.com/tag/奥斯丁，J. （Austen，Jane），1775-1817;秭佩，1928-2003.html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关键词搜索：https://www.jiaokey.com/tag/长篇小说-英语-近代.html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