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简媜人生情感散文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简媜人生情感散文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本书出售、求购地址：https://www.jiaokey.com/book/detail/12270646.html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关键词搜索：https://www.jiaokey.com/tag/简媜人生情感散文.html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