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曾国藩演义  第5卷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曾国藩演义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本书出售、求购地址：https://www.jiaokey.com/book/detail/12270612.html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关键词搜索：https://www.jiaokey.com/tag/曾国藩演义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