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曾国藩演义  第4卷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曾国藩演义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本书出售、求购地址：https://www.jiaokey.com/book/detail/12270611.html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关键词搜索：https://www.jiaokey.com/tag/曾国藩演义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