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书名：禅诗三百首  今析新注</w:t>
      </w:r>
    </w:p>
    <w:p>
      <w:r>
        <w:t>作者：汪正球编析</w:t>
      </w:r>
    </w:p>
    <w:p>
      <w:r>
        <w:t>出版社：桂林：漓江出版社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禅诗三百首  今析新注 评论地址：https://www.jiaokey.com/book/detail/12270516.html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