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  安娜·卡列宁娜  1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  安娜·卡列宁娜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本书出售、求购地址：https://www.jiaokey.com/book/detail/12270487.html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关键词搜索：https://www.jiaokey.com/tag/列夫·托尔斯泰作品  安娜·卡列宁娜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