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列夫·托尔斯泰作品  战争与和平  3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列夫·托尔斯泰作品  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本书出售、求购地址：https://www.jiaokey.com/book/detail/12270486.html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关键词搜索：https://www.jiaokey.com/tag/列夫·托尔斯泰作品  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