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历史的辉煌  重大革命历史题材电视剧创作评论文集</w:t>
      </w:r>
    </w:p>
    <w:p>
      <w:r>
        <w:rPr>
          <w:rFonts w:ascii="宋体" w:hAnsi="宋体" w:eastAsia="宋体"/>
          <w:sz w:val="24"/>
        </w:rPr>
        <w:t>重大革命历史题材影视创作领导小组电视办公视编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历史的辉煌  重大革命历史题材电视剧创作评论文集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重大革命历史题材影视创作领导小组电视办公视编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本书出售、求购地址：https://www.jiaokey.com/book/detail/12270457.html</w:t>
      </w:r>
    </w:p>
    <w:p>
      <w:r>
        <w:t>更多相关图书推荐：https://www.jiaokey.com</w:t>
      </w:r>
    </w:p>
    <w:p>
      <w:r>
        <w:t>重大革命历史题材影视创作领导小组电视办公视编 其他作品：https://www.jiaokey.com/tag/重大革命历史题材影视创作领导小组电视办公视编.html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关键词搜索：https://www.jiaokey.com/tag/历史的辉煌  重大革命历史题材电视剧创作评论文集.html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