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成功英语（第7版）</w:t>
      </w:r>
    </w:p>
    <w:p>
      <w:r>
        <w:rPr>
          <w:rFonts w:ascii="宋体" w:hAnsi="宋体" w:eastAsia="宋体"/>
          <w:sz w:val="24"/>
        </w:rPr>
        <w:t>（美）史密斯编；楚至大，刘琳黄晓燕译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成功英语（第7版）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（美）史密斯编；楚至大，刘琳黄晓燕译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本书出售、求购地址：https://www.jiaokey.com/book/detail/12270353.html</w:t>
      </w:r>
    </w:p>
    <w:p>
      <w:r>
        <w:t>更多相关图书推荐：https://www.jiaokey.com</w:t>
      </w:r>
    </w:p>
    <w:p>
      <w:r>
        <w:t>（美）史密斯编；楚至大，刘琳黄晓燕译 其他作品：https://www.jiaokey.com/tag/（美）史密斯编；楚至大，刘琳黄晓燕译.html</w:t>
      </w:r>
    </w:p>
    <w:p>
      <w:r>
        <w:t>湖南人民出版社 出版图书：https://www.jiaokey.com/tag/湖南人民出版社.html</w:t>
      </w:r>
    </w:p>
    <w:p>
      <w:r>
        <w:t>关键词搜索：https://www.jiaokey.com/tag/成功英语（第7版）.html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