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会移动的城堡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会移动的城堡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本书出售、求购地址：https://www.jiaokey.com/book/detail/12270237.html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关键词搜索：https://www.jiaokey.com/tag/会移动的城堡.html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