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书名：国际工程管理探索与实践 PCCP在山西万家寨引黄工程中的应用</w:t>
      </w:r>
    </w:p>
    <w:p>
      <w:r>
        <w:t>作者：范堆相主编</w:t>
      </w:r>
    </w:p>
    <w:p>
      <w:r>
        <w:t>出版社：北京:中国财政经济出版社,2005.04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国际工程管理探索与实践 PCCP在山西万家寨引黄工程中的应用 评论地址：https://www.jiaokey.com/book/detail/12270227.html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