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医学的证据  大众临床流行病学</w:t>
      </w:r>
    </w:p>
    <w:p>
      <w:r>
        <w:rPr>
          <w:rFonts w:ascii="宋体" w:hAnsi="宋体" w:eastAsia="宋体"/>
          <w:sz w:val="24"/>
        </w:rPr>
        <w:t>（美）罗伯特 H.弗莱彻（Robert H.Fletcher）等著；周惠民等译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医学的证据  大众临床流行病学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 H.弗莱彻（Robert H.Fletcher）等著；周惠民等译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本书出售、求购地址：https://www.jiaokey.com/book/detail/12270187.html</w:t>
      </w:r>
    </w:p>
    <w:p>
      <w:r>
        <w:t>更多相关图书推荐：https://www.jiaokey.com</w:t>
      </w:r>
    </w:p>
    <w:p>
      <w:r>
        <w:t>（美）罗伯特 H.弗莱彻（Robert H.Fletcher）等著；周惠民等译 其他作品：https://www.jiaokey.com/tag/（美）罗伯特 H.弗莱彻（Robert H.Fletcher）等著；周惠民等译.html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关键词搜索：https://www.jiaokey.com/tag/医学的证据  大众临床流行病学.html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