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俱乐部游戏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俱乐部游戏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本书出售、求购地址：https://www.jiaokey.com/book/detail/12270175.html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关键词搜索：https://www.jiaokey.com/tag/俱乐部游戏.html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