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清末华工对南非屈兰斯瓦尔金矿开采的贡献</w:t>
      </w:r>
    </w:p>
    <w:p>
      <w:r>
        <w:rPr>
          <w:rFonts w:ascii="宋体" w:hAnsi="宋体" w:eastAsia="宋体"/>
          <w:sz w:val="24"/>
        </w:rPr>
        <w:t>宋晞著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清末华工对南非屈兰斯瓦尔金矿开采的贡献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本书出售、求购地址：https://www.jiaokey.com/book/detail/12270150.html</w:t>
      </w:r>
    </w:p>
    <w:p>
      <w:r>
        <w:t>更多相关图书推荐：https://www.jiaokey.com</w:t>
      </w:r>
    </w:p>
    <w:p>
      <w:r>
        <w:t>宋晞著 其他作品：https://www.jiaokey.com/tag/宋晞著.html</w:t>
      </w:r>
    </w:p>
    <w:p>
      <w:r>
        <w:t>华冈出版部 出版图书：https://www.jiaokey.com/tag/华冈出版部.html</w:t>
      </w:r>
    </w:p>
    <w:p>
      <w:r>
        <w:t>关键词搜索：https://www.jiaokey.com/tag/清末华工对南非屈兰斯瓦尔金矿开采的贡献.html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