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学术资料的收集、分类与处理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学术资料的收集、分类与处理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本书出售、求购地址：https://www.jiaokey.com/book/detail/12270111.html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广东图书馆学会 出版图书：https://www.jiaokey.com/tag/广东图书馆学会.html</w:t>
      </w:r>
    </w:p>
    <w:p>
      <w:r>
        <w:t>关键词搜索：https://www.jiaokey.com/tag/学术资料的收集、分类与处理.html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