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郑良树研究  东南亚华裔学者个案研究</w:t>
      </w:r>
    </w:p>
    <w:p>
      <w:r>
        <w:rPr>
          <w:rFonts w:ascii="宋体" w:hAnsi="宋体" w:eastAsia="宋体"/>
          <w:sz w:val="24"/>
        </w:rPr>
        <w:t>毛策著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郑良树研究  东南亚华裔学者个案研究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本书出售、求购地址：https://www.jiaokey.com/book/detail/12270058.html</w:t>
      </w:r>
    </w:p>
    <w:p>
      <w:r>
        <w:t>更多相关图书推荐：https://www.jiaokey.com</w:t>
      </w:r>
    </w:p>
    <w:p>
      <w:r>
        <w:t>毛策著 其他作品：https://www.jiaokey.com/tag/毛策著.html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关键词搜索：https://www.jiaokey.com/tag/郑良树研究  东南亚华裔学者个案研究.html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