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书名：阜新市旅游业发展总体规划  2007-2025</w:t>
      </w:r>
    </w:p>
    <w:p>
      <w:r>
        <w:t>作者:中国社科院旅游研究中心，北京开思九州旅游发展研究中心，阜新市旅游局编</w:t>
      </w:r>
    </w:p>
    <w:p>
      <w:r>
        <w:t>出版社:北京：中国旅游出版社</w:t>
      </w:r>
    </w:p>
    <w:p>
      <w:r>
        <w:t>出版日期：2009.06</w:t>
      </w:r>
    </w:p>
    <w:p>
      <w:r>
        <w:t>总页数：345</w:t>
      </w:r>
    </w:p>
    <w:p>
      <w:r>
        <w:t>更多请访问教客网:www.jiaokey.com</w:t>
      </w:r>
    </w:p>
    <w:p>
      <w:r>
        <w:t>阜新市旅游业发展总体规划  2007-2025评论地址：https://www.jiaokey.com/book/detail/12269867.html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