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迪奥传</w:t>
      </w:r>
    </w:p>
    <w:p>
      <w:r>
        <w:rPr>
          <w:rFonts w:ascii="宋体" w:hAnsi="宋体" w:eastAsia="宋体"/>
          <w:sz w:val="24"/>
        </w:rPr>
        <w:t>（法）波希娜，尉晓东，潘洋译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迪奥传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（法）波希娜，尉晓东，潘洋译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本书出售、求购地址：https://www.jiaokey.com/book/detail/12269862.html</w:t>
      </w:r>
    </w:p>
    <w:p>
      <w:r>
        <w:t>更多相关图书推荐：https://www.jiaokey.com</w:t>
      </w:r>
    </w:p>
    <w:p>
      <w:r>
        <w:t>（法）波希娜，尉晓东，潘洋译 其他作品：https://www.jiaokey.com/tag/（法）波希娜，尉晓东，潘洋译.html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关键词搜索：https://www.jiaokey.com/tag/迪奥传.html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