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书名：无处不在的80/20</w:t>
      </w:r>
    </w:p>
    <w:p>
      <w:r>
        <w:t>作者：（美）帕雷托著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总页数：195</w:t>
      </w:r>
    </w:p>
    <w:p>
      <w:r>
        <w:t>更多请访问教客网: www.jiaokey.com</w:t>
      </w:r>
    </w:p>
    <w:p>
      <w:r>
        <w:t>无处不在的80/20 评论地址：https://www.jiaokey.com/book/detail/12269835.html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