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书名：常见肿瘤围手术斯护理</w:t>
      </w:r>
    </w:p>
    <w:p>
      <w:r>
        <w:t>作者：侯宪红主编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总页数：400</w:t>
      </w:r>
    </w:p>
    <w:p>
      <w:r>
        <w:t>更多请访问教客网: www.jiaokey.com</w:t>
      </w:r>
    </w:p>
    <w:p>
      <w:r>
        <w:t>常见肿瘤围手术斯护理 评论地址：https://www.jiaokey.com/book/detail/12269829.html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