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书名：常见精神障碍  全程治疗与护理照顾</w:t>
      </w:r>
    </w:p>
    <w:p>
      <w:r>
        <w:t>作者：陈景清，詹来英等主编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总页数：388</w:t>
      </w:r>
    </w:p>
    <w:p>
      <w:r>
        <w:t>更多请访问教客网: www.jiaokey.com</w:t>
      </w:r>
    </w:p>
    <w:p>
      <w:r>
        <w:t>常见精神障碍  全程治疗与护理照顾 评论地址：https://www.jiaokey.com/book/detail/12269828.html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