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声浪传播  破解品牌密码</w:t>
      </w:r>
    </w:p>
    <w:p>
      <w:r>
        <w:rPr>
          <w:rFonts w:ascii="宋体" w:hAnsi="宋体" w:eastAsia="宋体"/>
          <w:sz w:val="24"/>
        </w:rPr>
        <w:t>李泊霆，段淳林著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声浪传播  破解品牌密码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李泊霆，段淳林著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本书出售、求购地址：https://www.jiaokey.com/book/detail/12269826.html</w:t>
      </w:r>
    </w:p>
    <w:p>
      <w:r>
        <w:t>更多相关图书推荐：https://www.jiaokey.com</w:t>
      </w:r>
    </w:p>
    <w:p>
      <w:r>
        <w:t>李泊霆，段淳林著 其他作品：https://www.jiaokey.com/tag/李泊霆，段淳林著.html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关键词搜索：https://www.jiaokey.com/tag/声浪传播  破解品牌密码.html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