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书名：汉魏六朝文选解</w:t>
      </w:r>
    </w:p>
    <w:p>
      <w:r>
        <w:t>作者：汪耀明选解</w:t>
      </w:r>
    </w:p>
    <w:p>
      <w:r>
        <w:t>出版社：上海：复旦大学出版社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汉魏六朝文选解 评论地址：https://www.jiaokey.com/book/detail/12269821.html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