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中国农村改革30年  来自改革发祥地的报告与思考</w:t>
      </w:r>
    </w:p>
    <w:p>
      <w:r>
        <w:rPr>
          <w:rFonts w:ascii="宋体" w:hAnsi="宋体" w:eastAsia="宋体"/>
          <w:sz w:val="24"/>
        </w:rPr>
        <w:t>孙自铎，田晓景，殷君伯主编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中国农村改革30年  来自改革发祥地的报告与思考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孙自铎，田晓景，殷君伯主编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本书出售、求购地址：https://www.jiaokey.com/book/detail/12269798.html</w:t>
      </w:r>
    </w:p>
    <w:p>
      <w:r>
        <w:t>更多相关图书推荐：https://www.jiaokey.com</w:t>
      </w:r>
    </w:p>
    <w:p>
      <w:r>
        <w:t>孙自铎，田晓景，殷君伯主编 其他作品：https://www.jiaokey.com/tag/孙自铎，田晓景，殷君伯主编.html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关键词搜索：https://www.jiaokey.com/tag/中国农村改革30年  来自改革发祥地的报告与思考.html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