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710分大学英语四六级短语词典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710分大学英语四六级短语词典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本书出售、求购地址：https://www.jiaokey.com/book/detail/12269789.html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关键词搜索：https://www.jiaokey.com/tag/710分大学英语四六级短语词典.html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