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冒险乐园  尼罗河畔的紧张追踪</w:t>
      </w:r>
    </w:p>
    <w:p>
      <w:r>
        <w:rPr>
          <w:rFonts w:ascii="宋体" w:hAnsi="宋体" w:eastAsia="宋体"/>
          <w:sz w:val="24"/>
        </w:rPr>
        <w:t>（德）蒂欧著；沈锡良译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冒险乐园  尼罗河畔的紧张追踪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本书出售、求购地址：https://www.jiaokey.com/book/detail/12269778.html</w:t>
      </w:r>
    </w:p>
    <w:p>
      <w:r>
        <w:t>更多相关图书推荐：https://www.jiaokey.com</w:t>
      </w:r>
    </w:p>
    <w:p>
      <w:r>
        <w:t>（德）蒂欧著；沈锡良译 其他作品：https://www.jiaokey.com/tag/（德）蒂欧著；沈锡良译.html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关键词搜索：https://www.jiaokey.com/tag/冒险乐园  尼罗河畔的紧张追踪.html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