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中原历史文化遗产可持续发展研究</w:t>
      </w:r>
    </w:p>
    <w:p>
      <w:r>
        <w:rPr>
          <w:rFonts w:ascii="宋体" w:hAnsi="宋体" w:eastAsia="宋体"/>
          <w:sz w:val="24"/>
        </w:rPr>
        <w:t>王星光，贾兵强著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中原历史文化遗产可持续发展研究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王星光，贾兵强著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本书出售、求购地址：https://www.jiaokey.com/book/detail/12269733.html</w:t>
      </w:r>
    </w:p>
    <w:p>
      <w:r>
        <w:t>更多相关图书推荐：https://www.jiaokey.com</w:t>
      </w:r>
    </w:p>
    <w:p>
      <w:r>
        <w:t>王星光，贾兵强著 其他作品：https://www.jiaokey.com/tag/王星光，贾兵强著.html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关键词搜索：https://www.jiaokey.com/tag/中原历史文化遗产可持续发展研究.html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